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🛡️ AIAmigo™ – Security &amp; Privacy by Design</w:t>
      </w:r>
    </w:p>
    <w:p>
      <w:r>
        <w:t>Version 1.0 · Juli 2025</w:t>
      </w:r>
    </w:p>
    <w:p>
      <w:pPr>
        <w:pStyle w:val="Heading2"/>
      </w:pPr>
      <w:r>
        <w:t>1. Introduktion (DA)</w:t>
      </w:r>
    </w:p>
    <w:p>
      <w:r>
        <w:t>AIAmigo™ er designet med ét formål: at gøre brug af kunstig intelligens muligt uden at kompromittere datasikkerhed eller privatliv. Vi forener teknisk sikkerhed, juridisk overholdelse og brugervenlighed.</w:t>
      </w:r>
    </w:p>
    <w:p>
      <w:pPr>
        <w:pStyle w:val="Heading2"/>
      </w:pPr>
      <w:r>
        <w:t>2. Vores principper</w:t>
      </w:r>
    </w:p>
    <w:p>
      <w:r>
        <w:t>Privacy by Design: Personoplysninger minimeres, anonymiseres og behandles lokalt, hvor muligt.</w:t>
      </w:r>
    </w:p>
    <w:p>
      <w:r>
        <w:t>Security by Design: Sikkerhed er en kernefunktion – ikke en tilføjelse.</w:t>
      </w:r>
    </w:p>
    <w:p>
      <w:r>
        <w:t>Gennemsigtighed: Brugere og samarbejdspartnere kan se, hvad vi gør og hvorfor.</w:t>
      </w:r>
    </w:p>
    <w:p>
      <w:r>
        <w:t>GDPR-overholdelse: Vi overholder Databeskyttelsesforordningen (EU 2016/679).</w:t>
      </w:r>
    </w:p>
    <w:p>
      <w:r>
        <w:t>Dataminimering: Vi indsamler og behandler kun det nødvendige.</w:t>
      </w:r>
    </w:p>
    <w:p>
      <w:r>
        <w:t>EU-hosting: Alle data hostes i EU – ingen tredjelande.</w:t>
      </w:r>
    </w:p>
    <w:p>
      <w:pPr>
        <w:pStyle w:val="Heading2"/>
      </w:pPr>
      <w:r>
        <w:t>1. Introduction (EN)</w:t>
      </w:r>
    </w:p>
    <w:p>
      <w:r>
        <w:t>AIAmigo™ is designed with a single purpose: to enable the use of artificial intelligence without compromising data security or privacy. We combine technical security, legal compliance, and user-friendliness.</w:t>
      </w:r>
    </w:p>
    <w:p>
      <w:pPr>
        <w:pStyle w:val="Heading2"/>
      </w:pPr>
      <w:r>
        <w:t>2. Our Principles</w:t>
      </w:r>
    </w:p>
    <w:p>
      <w:r>
        <w:t>Privacy by Design: Personal data is minimized, anonymized, and processed locally where possible.</w:t>
      </w:r>
    </w:p>
    <w:p>
      <w:r>
        <w:t>Security by Design: Security is a core function – not an afterthought.</w:t>
      </w:r>
    </w:p>
    <w:p>
      <w:r>
        <w:t>Transparency: Users and partners can see what we do and why.</w:t>
      </w:r>
    </w:p>
    <w:p>
      <w:r>
        <w:t>GDPR Compliance: We comply with the General Data Protection Regulation (EU 2016/679).</w:t>
      </w:r>
    </w:p>
    <w:p>
      <w:r>
        <w:t>Data Minimization: We only collect and process what is strictly necessary.</w:t>
      </w:r>
    </w:p>
    <w:p>
      <w:r>
        <w:t>EU Hosting: All data is hosted within the EU – no third-country transfers.</w:t>
      </w:r>
    </w:p>
    <w:p>
      <w:pPr>
        <w:pStyle w:val="Heading2"/>
      </w:pPr>
      <w:r>
        <w:t>1. Introducción (ES)</w:t>
      </w:r>
    </w:p>
    <w:p>
      <w:r>
        <w:t>AIAmigo™ está diseñado con un solo propósito: permitir el uso de inteligencia artificial sin comprometer la seguridad de los datos ni la privacidad. Combinamos seguridad técnica, cumplimiento legal y facilidad de uso.</w:t>
      </w:r>
    </w:p>
    <w:p>
      <w:pPr>
        <w:pStyle w:val="Heading2"/>
      </w:pPr>
      <w:r>
        <w:t>2. Nuestros principios</w:t>
      </w:r>
    </w:p>
    <w:p>
      <w:r>
        <w:t>Privacidad desde el diseño: Los datos personales se minimizan, anonimizan y se procesan localmente cuando sea posible.</w:t>
      </w:r>
    </w:p>
    <w:p>
      <w:r>
        <w:t>Seguridad desde el diseño: La seguridad es una función central, no un complemento.</w:t>
      </w:r>
    </w:p>
    <w:p>
      <w:r>
        <w:t>Transparencia: Los usuarios y socios pueden ver lo que hacemos y por qué.</w:t>
      </w:r>
    </w:p>
    <w:p>
      <w:r>
        <w:t>Cumplimiento del RGPD: Cumplimos con el Reglamento General de Protección de Datos (UE 2016/679).</w:t>
      </w:r>
    </w:p>
    <w:p>
      <w:r>
        <w:t>Minimización de datos: Solo recopilamos y procesamos lo estrictamente necesario.</w:t>
      </w:r>
    </w:p>
    <w:p>
      <w:r>
        <w:t>Alojamiento en la UE: Todos los datos se alojan dentro de la UE – sin transferencias a terceros países.</w:t>
      </w:r>
    </w:p>
    <w:p>
      <w:pPr>
        <w:pStyle w:val="Heading2"/>
      </w:pPr>
      <w:r>
        <w:t>Kontakt</w:t>
      </w:r>
    </w:p>
    <w:p>
      <w:r>
        <w:t>Dataansvarlig og sikkerhedskontakt:</w:t>
        <w:br/>
        <w:t>Jan Thomsen</w:t>
        <w:br/>
        <w:t>AIAmigo ApS</w:t>
        <w:br/>
        <w:t>CVR: 45670260</w:t>
        <w:br/>
        <w:t>E-mail: jan@aiamigo.io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